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baby animals    </w:t>
      </w:r>
      <w:r>
        <w:t xml:space="preserve">   birds    </w:t>
      </w:r>
      <w:r>
        <w:t xml:space="preserve">   bulbs    </w:t>
      </w:r>
      <w:r>
        <w:t xml:space="preserve">   digging    </w:t>
      </w:r>
      <w:r>
        <w:t xml:space="preserve">   Easter    </w:t>
      </w:r>
      <w:r>
        <w:t xml:space="preserve">   flowers    </w:t>
      </w:r>
      <w:r>
        <w:t xml:space="preserve">   gardening    </w:t>
      </w:r>
      <w:r>
        <w:t xml:space="preserve">   Mothers Day    </w:t>
      </w:r>
      <w:r>
        <w:t xml:space="preserve">   rain    </w:t>
      </w:r>
      <w:r>
        <w:t xml:space="preserve">   Saint Patrick Day    </w:t>
      </w:r>
      <w:r>
        <w:t xml:space="preserve">   seeds    </w:t>
      </w:r>
      <w:r>
        <w:t xml:space="preserve">   spring break    </w:t>
      </w:r>
      <w:r>
        <w:t xml:space="preserve">   spring cleaning    </w:t>
      </w:r>
      <w:r>
        <w:t xml:space="preserve">   sunshine    </w:t>
      </w:r>
      <w:r>
        <w:t xml:space="preserve">   tax season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2021-10-11T17:53:00Z</dcterms:created>
  <dcterms:modified xsi:type="dcterms:W3CDTF">2021-10-11T17:53:00Z</dcterms:modified>
</cp:coreProperties>
</file>