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Holiday in April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turn the clocks ________ during Day Light Savings Time in the Spring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sign that spring is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hide their gold at the end of a rainbow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 showers bring May 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appear when it's raining and there's sunshine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Saint that we celebrate on March 17th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 after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four leave clover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pool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 </dc:title>
  <dcterms:created xsi:type="dcterms:W3CDTF">2021-10-11T17:53:12Z</dcterms:created>
  <dcterms:modified xsi:type="dcterms:W3CDTF">2021-10-11T17:53:12Z</dcterms:modified>
</cp:coreProperties>
</file>