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Time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a caterpillar turn into?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use your ears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Winter, Summer, Fall,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 type of flower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Red, orange, yellow, green, blue, purple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temperature in the Spring is______________.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bloom in the Spring time.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you go to play outside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sun is out it is...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do at recess?</w:t>
            </w:r>
          </w:p>
        </w:tc>
      </w:tr>
    </w:tbl>
    <w:p>
      <w:pPr>
        <w:pStyle w:val="WordBankSmall"/>
      </w:pPr>
      <w:r>
        <w:t xml:space="preserve">   butterfly    </w:t>
      </w:r>
      <w:r>
        <w:t xml:space="preserve">   daisy    </w:t>
      </w:r>
      <w:r>
        <w:t xml:space="preserve">   park    </w:t>
      </w:r>
      <w:r>
        <w:t xml:space="preserve">   rainbow    </w:t>
      </w:r>
      <w:r>
        <w:t xml:space="preserve">   sunny    </w:t>
      </w:r>
      <w:r>
        <w:t xml:space="preserve">   play    </w:t>
      </w:r>
      <w:r>
        <w:t xml:space="preserve">   spring    </w:t>
      </w:r>
      <w:r>
        <w:t xml:space="preserve">   listen    </w:t>
      </w:r>
      <w:r>
        <w:t xml:space="preserve">   flower    </w:t>
      </w:r>
      <w:r>
        <w:t xml:space="preserve">   warm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Time </dc:title>
  <dcterms:created xsi:type="dcterms:W3CDTF">2021-10-11T17:53:14Z</dcterms:created>
  <dcterms:modified xsi:type="dcterms:W3CDTF">2021-10-11T17:53:14Z</dcterms:modified>
</cp:coreProperties>
</file>