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Unscramble Words </w:t>
      </w:r>
    </w:p>
    <w:p>
      <w:pPr>
        <w:pStyle w:val="Questions"/>
      </w:pPr>
      <w:r>
        <w:t xml:space="preserve">1. SGRNIP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EEAVLS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SETRE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STUEIOD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GINAPLY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ILNEOMRATP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DYA FO NRGSIP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PELPOE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MYIAFL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TASNUN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LBAUEITFU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LBLARMUE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WROSEH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MDDYU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BRNOWAI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EUSDLDP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ONAICASRT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DMU SOOBT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Unscramble Words </dc:title>
  <dcterms:created xsi:type="dcterms:W3CDTF">2021-10-11T17:53:31Z</dcterms:created>
  <dcterms:modified xsi:type="dcterms:W3CDTF">2021-10-11T17:53:31Z</dcterms:modified>
</cp:coreProperties>
</file>