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Vertical area where two pages meet in the middle.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Page numbering that appears on the outside portion of pages, usually at the bottom. May also contain the title of your yearbook or your section title.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Plain or decorative frame around any page element.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Page one of the yearbook. Includes vital information regarding the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piece of art that you want to place on your page.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writer’s specific perspective on a broader topic. It’s the lens through which the writer filters the information he or she has gathered.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(or lines) of large type used to introduce the most important fact or title to the reader.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whom a reporter interviews.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direct statement a reporter obtains through an interview.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chart that represents the pages in a yearbook. It can be helpful when planning section placement and page content.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question someone to discover their opinions or experience. Often a conversation between a journalist and a source, used as the basis of a publication.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outside of the yearbook which protects the contents.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page element that explains the who, what, when, where, and why of a photo. Captions can also be used in the yearbook to tell readers something they would not otherwise know when looking at a photograph.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Vocab Wordsearch</dc:title>
  <dcterms:created xsi:type="dcterms:W3CDTF">2021-10-11T17:53:29Z</dcterms:created>
  <dcterms:modified xsi:type="dcterms:W3CDTF">2021-10-11T17:53:29Z</dcterms:modified>
</cp:coreProperties>
</file>