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may be white and puffy or dark and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its foggy in the morning, it will be     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supposed to rain today.  Take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 comes in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 winds bring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bud with new leaves in early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gives light to help plants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matter how long this season lasts, spring is sure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 __________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onlto your hat.  It's    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makes it hard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makes kites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  flashes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Rain mixed with dirt.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leaves these behind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clouds often bring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noise associated with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turns green as days grow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windery substance sometimes falls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showers bring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be seen after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March goes out like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Weather</dc:title>
  <dcterms:created xsi:type="dcterms:W3CDTF">2021-10-11T17:52:53Z</dcterms:created>
  <dcterms:modified xsi:type="dcterms:W3CDTF">2021-10-11T17:52:53Z</dcterms:modified>
</cp:coreProperties>
</file>