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WordScramble</w:t>
      </w:r>
    </w:p>
    <w:p>
      <w:pPr>
        <w:pStyle w:val="Questions"/>
      </w:pPr>
      <w:r>
        <w:t xml:space="preserve">1. LUTRYBFET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JUALYBE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IROSNTRMA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FLFIADOD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EUSINHNS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RBEMLULA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IPTOTNG IOSL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RNNGAEDGI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ELSRFWO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NSITPRGEIM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WordScramble</dc:title>
  <dcterms:created xsi:type="dcterms:W3CDTF">2021-10-11T17:53:16Z</dcterms:created>
  <dcterms:modified xsi:type="dcterms:W3CDTF">2021-10-11T17:53:16Z</dcterms:modified>
</cp:coreProperties>
</file>