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 Jumble</w:t>
      </w:r>
    </w:p>
    <w:p>
      <w:pPr>
        <w:pStyle w:val="Questions"/>
      </w:pPr>
      <w:r>
        <w:t xml:space="preserve">1. AILLSC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GPSNRI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OHSVEL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PIUTSL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OEWSL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SIPCCNI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LWAN EMRWO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WSOLFER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UCHML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MBUELB EBSE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SBRDI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NSU RNECSE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EENGR ASSGR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IULTREETSBF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NSSINEHU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Jumble</dc:title>
  <dcterms:created xsi:type="dcterms:W3CDTF">2021-10-11T17:53:12Z</dcterms:created>
  <dcterms:modified xsi:type="dcterms:W3CDTF">2021-10-11T17:53:12Z</dcterms:modified>
</cp:coreProperties>
</file>