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Word Scramble</w:t>
      </w:r>
    </w:p>
    <w:p>
      <w:pPr>
        <w:pStyle w:val="Questions"/>
      </w:pPr>
      <w:r>
        <w:t xml:space="preserve">1. LPIAR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ELSOFRW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SADSEII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IONSDARRP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SDEES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LOBOM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RLBLAMEU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TLREFTEIUSB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OFADIDFSL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RGANEDIGN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PSTLIU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HRCAM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UNSSIHEN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ITEK YLINGF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PIALR RWSSHOE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Scramble</dc:title>
  <dcterms:created xsi:type="dcterms:W3CDTF">2021-10-11T17:53:57Z</dcterms:created>
  <dcterms:modified xsi:type="dcterms:W3CDTF">2021-10-11T17:53:57Z</dcterms:modified>
</cp:coreProperties>
</file>