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Word Scramble</w:t>
      </w:r>
    </w:p>
    <w:p>
      <w:pPr>
        <w:pStyle w:val="Questions"/>
      </w:pPr>
      <w:r>
        <w:t xml:space="preserve">1. LUEB OBSNETN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RISDB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GMLNOOBI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ELOFSWR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PLIRA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HTRGIB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LFURECHE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YRINA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FTBLRESUEIT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RLOCFUOL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NSNEHISU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RHIPIGNC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UBLAFUEIT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PTISMGERIN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Word Scramble</dc:title>
  <dcterms:created xsi:type="dcterms:W3CDTF">2021-10-11T17:54:05Z</dcterms:created>
  <dcterms:modified xsi:type="dcterms:W3CDTF">2021-10-11T17:54:05Z</dcterms:modified>
</cp:coreProperties>
</file>