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 Word Scramble Initial and Final /s/ </w:t>
      </w:r>
    </w:p>
    <w:p>
      <w:pPr>
        <w:pStyle w:val="Questions"/>
      </w:pPr>
      <w:r>
        <w:t xml:space="preserve">1. TRDYAUAS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DEES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LOSI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CORECS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ESORLFW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SEIKT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GSRSA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SBBLU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GESG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 Word Scramble Initial and Final /s/ </dc:title>
  <dcterms:created xsi:type="dcterms:W3CDTF">2021-10-11T17:52:06Z</dcterms:created>
  <dcterms:modified xsi:type="dcterms:W3CDTF">2021-10-11T17:52:06Z</dcterms:modified>
</cp:coreProperties>
</file>