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Word Scramble Initial and Final CH</w:t>
      </w:r>
    </w:p>
    <w:p>
      <w:pPr>
        <w:pStyle w:val="Questions"/>
      </w:pPr>
      <w:r>
        <w:t xml:space="preserve">1. HECER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HARMC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DCIHL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YHCLIL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UHCBN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CCAHT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ASCHE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CPIHT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EPCSHE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CHENICK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Scramble Initial and Final CH</dc:title>
  <dcterms:created xsi:type="dcterms:W3CDTF">2021-10-11T17:53:59Z</dcterms:created>
  <dcterms:modified xsi:type="dcterms:W3CDTF">2021-10-11T17:53:59Z</dcterms:modified>
</cp:coreProperties>
</file>