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Word Scramble S Blends</w:t>
      </w:r>
    </w:p>
    <w:p>
      <w:pPr>
        <w:pStyle w:val="Questions"/>
      </w:pPr>
      <w:r>
        <w:t xml:space="preserve">1. MTSE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IESPDR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NKASE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TORMS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KNKSU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ITNSG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RISPNG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TAOKBDSERA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ILASN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SLMLE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Scramble S Blends</dc:title>
  <dcterms:created xsi:type="dcterms:W3CDTF">2021-10-11T17:54:01Z</dcterms:created>
  <dcterms:modified xsi:type="dcterms:W3CDTF">2021-10-11T17:54:01Z</dcterms:modified>
</cp:coreProperties>
</file>