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Word Scramble /th/ words mixed positions</w:t>
      </w:r>
    </w:p>
    <w:p>
      <w:pPr>
        <w:pStyle w:val="Questions"/>
      </w:pPr>
      <w:r>
        <w:t xml:space="preserve">1. RHAET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RMTAHERWO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DHURENT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EBHRORT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OWRTH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OTHMN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TTRIHYS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IHTRADBB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UHTSO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EWEATRH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 Scramble /th/ words mixed positions</dc:title>
  <dcterms:created xsi:type="dcterms:W3CDTF">2021-10-11T17:54:03Z</dcterms:created>
  <dcterms:modified xsi:type="dcterms:W3CDTF">2021-10-11T17:54:03Z</dcterms:modified>
</cp:coreProperties>
</file>