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blooming    </w:t>
      </w:r>
      <w:r>
        <w:t xml:space="preserve">   chicken    </w:t>
      </w:r>
      <w:r>
        <w:t xml:space="preserve">   chocolate    </w:t>
      </w:r>
      <w:r>
        <w:t xml:space="preserve">   allergies    </w:t>
      </w:r>
      <w:r>
        <w:t xml:space="preserve">   umbrella    </w:t>
      </w:r>
      <w:r>
        <w:t xml:space="preserve">   rainbow    </w:t>
      </w:r>
      <w:r>
        <w:t xml:space="preserve">   eggs    </w:t>
      </w:r>
      <w:r>
        <w:t xml:space="preserve">   bunny    </w:t>
      </w:r>
      <w:r>
        <w:t xml:space="preserve">   Easter    </w:t>
      </w:r>
      <w:r>
        <w:t xml:space="preserve">   kite    </w:t>
      </w:r>
      <w:r>
        <w:t xml:space="preserve">   rain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</dc:title>
  <dcterms:created xsi:type="dcterms:W3CDTF">2021-10-11T17:52:40Z</dcterms:created>
  <dcterms:modified xsi:type="dcterms:W3CDTF">2021-10-11T17:52:40Z</dcterms:modified>
</cp:coreProperties>
</file>