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forktruck    </w:t>
      </w:r>
      <w:r>
        <w:t xml:space="preserve">   walsworth    </w:t>
      </w:r>
      <w:r>
        <w:t xml:space="preserve">   flammable    </w:t>
      </w:r>
      <w:r>
        <w:t xml:space="preserve">   beach    </w:t>
      </w:r>
      <w:r>
        <w:t xml:space="preserve">   osha    </w:t>
      </w:r>
      <w:r>
        <w:t xml:space="preserve">   shoes    </w:t>
      </w:r>
      <w:r>
        <w:t xml:space="preserve">   destination    </w:t>
      </w:r>
      <w:r>
        <w:t xml:space="preserve">   jumpercables    </w:t>
      </w:r>
      <w:r>
        <w:t xml:space="preserve">   Google    </w:t>
      </w:r>
      <w:r>
        <w:t xml:space="preserve">   lifeguard    </w:t>
      </w:r>
      <w:r>
        <w:t xml:space="preserve">   sunscreen    </w:t>
      </w:r>
      <w:r>
        <w:t xml:space="preserve">   umbrella    </w:t>
      </w:r>
      <w:r>
        <w:t xml:space="preserve">   phone    </w:t>
      </w:r>
      <w:r>
        <w:t xml:space="preserve">   rain    </w:t>
      </w:r>
      <w:r>
        <w:t xml:space="preserve">   caution    </w:t>
      </w:r>
      <w:r>
        <w:t xml:space="preserve">   dustpan    </w:t>
      </w:r>
      <w:r>
        <w:t xml:space="preserve">   broom    </w:t>
      </w:r>
      <w:r>
        <w:t xml:space="preserve">   tires    </w:t>
      </w:r>
      <w:r>
        <w:t xml:space="preserve">   wiper    </w:t>
      </w:r>
      <w:r>
        <w:t xml:space="preserve">   security    </w:t>
      </w:r>
      <w:r>
        <w:t xml:space="preserve">   clouds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</dc:title>
  <dcterms:created xsi:type="dcterms:W3CDTF">2021-10-11T17:53:41Z</dcterms:created>
  <dcterms:modified xsi:type="dcterms:W3CDTF">2021-10-11T17:53:41Z</dcterms:modified>
</cp:coreProperties>
</file>