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TULIPS    </w:t>
      </w:r>
      <w:r>
        <w:t xml:space="preserve">   UMBRELLA    </w:t>
      </w:r>
      <w:r>
        <w:t xml:space="preserve">   SEEDS    </w:t>
      </w:r>
      <w:r>
        <w:t xml:space="preserve">   BLOSSOM    </w:t>
      </w:r>
      <w:r>
        <w:t xml:space="preserve">   GREEN    </w:t>
      </w:r>
      <w:r>
        <w:t xml:space="preserve">   DAFFODIL    </w:t>
      </w:r>
      <w:r>
        <w:t xml:space="preserve">   LANGSTON HUGHES    </w:t>
      </w:r>
      <w:r>
        <w:t xml:space="preserve">   MAYA ANGELOU    </w:t>
      </w:r>
      <w:r>
        <w:t xml:space="preserve">   SUNSHINE    </w:t>
      </w:r>
      <w:r>
        <w:t xml:space="preserve">   PLANTING    </w:t>
      </w:r>
      <w:r>
        <w:t xml:space="preserve">   HAIKU    </w:t>
      </w:r>
      <w:r>
        <w:t xml:space="preserve">   POETRY    </w:t>
      </w:r>
      <w:r>
        <w:t xml:space="preserve">   EARTH DAY    </w:t>
      </w:r>
      <w:r>
        <w:t xml:space="preserve">   AWARENESS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 </dc:title>
  <dcterms:created xsi:type="dcterms:W3CDTF">2021-10-11T17:52:48Z</dcterms:created>
  <dcterms:modified xsi:type="dcterms:W3CDTF">2021-10-11T17:52:48Z</dcterms:modified>
</cp:coreProperties>
</file>