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blossom    </w:t>
      </w:r>
      <w:r>
        <w:t xml:space="preserve">   butterfly    </w:t>
      </w:r>
      <w:r>
        <w:t xml:space="preserve">   flowers    </w:t>
      </w:r>
      <w:r>
        <w:t xml:space="preserve">   grass    </w:t>
      </w:r>
      <w:r>
        <w:t xml:space="preserve">   grow    </w:t>
      </w:r>
      <w:r>
        <w:t xml:space="preserve">   March    </w:t>
      </w:r>
      <w:r>
        <w:t xml:space="preserve">   May    </w:t>
      </w:r>
      <w:r>
        <w:t xml:space="preserve">   puddles    </w:t>
      </w:r>
      <w:r>
        <w:t xml:space="preserve">   rabbit    </w:t>
      </w:r>
      <w:r>
        <w:t xml:space="preserve">   rain    </w:t>
      </w:r>
      <w:r>
        <w:t xml:space="preserve">   rainbow    </w:t>
      </w:r>
      <w:r>
        <w:t xml:space="preserve">   spring    </w:t>
      </w:r>
      <w:r>
        <w:t xml:space="preserve">   sunshine    </w:t>
      </w:r>
      <w:r>
        <w:t xml:space="preserve">   tulip    </w:t>
      </w:r>
      <w:r>
        <w:t xml:space="preserve">   warm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Search!</dc:title>
  <dcterms:created xsi:type="dcterms:W3CDTF">2021-10-11T17:54:05Z</dcterms:created>
  <dcterms:modified xsi:type="dcterms:W3CDTF">2021-10-11T17:54:05Z</dcterms:modified>
</cp:coreProperties>
</file>