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baby animals    </w:t>
      </w:r>
      <w:r>
        <w:t xml:space="preserve">   bloom    </w:t>
      </w:r>
      <w:r>
        <w:t xml:space="preserve">   blossom    </w:t>
      </w:r>
      <w:r>
        <w:t xml:space="preserve">   breeze    </w:t>
      </w:r>
      <w:r>
        <w:t xml:space="preserve">   bunny    </w:t>
      </w:r>
      <w:r>
        <w:t xml:space="preserve">   butterfly    </w:t>
      </w:r>
      <w:r>
        <w:t xml:space="preserve">   easter    </w:t>
      </w:r>
      <w:r>
        <w:t xml:space="preserve">   flowers    </w:t>
      </w:r>
      <w:r>
        <w:t xml:space="preserve">   fruit    </w:t>
      </w:r>
      <w:r>
        <w:t xml:space="preserve">   grass    </w:t>
      </w:r>
      <w:r>
        <w:t xml:space="preserve">   green    </w:t>
      </w:r>
      <w:r>
        <w:t xml:space="preserve">   grow    </w:t>
      </w:r>
      <w:r>
        <w:t xml:space="preserve">   march    </w:t>
      </w:r>
      <w:r>
        <w:t xml:space="preserve">   may    </w:t>
      </w:r>
      <w:r>
        <w:t xml:space="preserve">   nature    </w:t>
      </w:r>
      <w:r>
        <w:t xml:space="preserve">   picnic    </w:t>
      </w:r>
      <w:r>
        <w:t xml:space="preserve">   spring    </w:t>
      </w:r>
      <w:r>
        <w:t xml:space="preserve">   sunny    </w:t>
      </w:r>
      <w:r>
        <w:t xml:space="preserve">   vibrant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Search</dc:title>
  <dcterms:created xsi:type="dcterms:W3CDTF">2021-10-11T17:54:09Z</dcterms:created>
  <dcterms:modified xsi:type="dcterms:W3CDTF">2021-10-11T17:54:09Z</dcterms:modified>
</cp:coreProperties>
</file>