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worms    </w:t>
      </w:r>
      <w:r>
        <w:t xml:space="preserve">   yellow    </w:t>
      </w:r>
      <w:r>
        <w:t xml:space="preserve">   green    </w:t>
      </w:r>
      <w:r>
        <w:t xml:space="preserve">   rainbow    </w:t>
      </w:r>
      <w:r>
        <w:t xml:space="preserve">   seed    </w:t>
      </w:r>
      <w:r>
        <w:t xml:space="preserve">   basket    </w:t>
      </w:r>
      <w:r>
        <w:t xml:space="preserve">   caterpillar    </w:t>
      </w:r>
      <w:r>
        <w:t xml:space="preserve">   leaf    </w:t>
      </w:r>
      <w:r>
        <w:t xml:space="preserve">   ducks    </w:t>
      </w:r>
      <w:r>
        <w:t xml:space="preserve">   fun    </w:t>
      </w:r>
      <w:r>
        <w:t xml:space="preserve">   garden    </w:t>
      </w:r>
      <w:r>
        <w:t xml:space="preserve">   kite    </w:t>
      </w:r>
      <w:r>
        <w:t xml:space="preserve">   park    </w:t>
      </w:r>
      <w:r>
        <w:t xml:space="preserve">   hike    </w:t>
      </w:r>
      <w:r>
        <w:t xml:space="preserve">   baseball    </w:t>
      </w:r>
      <w:r>
        <w:t xml:space="preserve">   butterfly    </w:t>
      </w:r>
      <w:r>
        <w:t xml:space="preserve">   birds    </w:t>
      </w:r>
      <w:r>
        <w:t xml:space="preserve">   zoo    </w:t>
      </w:r>
      <w:r>
        <w:t xml:space="preserve">   plant    </w:t>
      </w:r>
      <w:r>
        <w:t xml:space="preserve">   camping    </w:t>
      </w:r>
      <w:r>
        <w:t xml:space="preserve">   storms    </w:t>
      </w:r>
      <w:r>
        <w:t xml:space="preserve">   clouds    </w:t>
      </w:r>
      <w:r>
        <w:t xml:space="preserve">   walks    </w:t>
      </w:r>
      <w:r>
        <w:t xml:space="preserve">   spring    </w:t>
      </w:r>
      <w:r>
        <w:t xml:space="preserve">   rain    </w:t>
      </w:r>
      <w:r>
        <w:t xml:space="preserve">   sunshine    </w:t>
      </w:r>
      <w:r>
        <w:t xml:space="preserve">   picnic    </w:t>
      </w:r>
      <w:r>
        <w:t xml:space="preserve">   grass    </w:t>
      </w:r>
      <w:r>
        <w:t xml:space="preserve">   easter    </w:t>
      </w:r>
      <w:r>
        <w:t xml:space="preserve">   flowers    </w:t>
      </w:r>
      <w:r>
        <w:t xml:space="preserve">   bubbles    </w:t>
      </w:r>
      <w:r>
        <w:t xml:space="preserve">   car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</dc:title>
  <dcterms:created xsi:type="dcterms:W3CDTF">2021-10-11T17:54:31Z</dcterms:created>
  <dcterms:modified xsi:type="dcterms:W3CDTF">2021-10-11T17:54:31Z</dcterms:modified>
</cp:coreProperties>
</file>