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 Unscrambler!</w:t>
      </w:r>
    </w:p>
    <w:p>
      <w:pPr>
        <w:pStyle w:val="Questions"/>
      </w:pPr>
      <w:r>
        <w:t xml:space="preserve">1. UYNNB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SREOFLW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DRANEG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RMALLEUB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AERSTE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ALRIP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MRCHA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SINHSNUE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TFTBULYRE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 Unscrambler!</dc:title>
  <dcterms:created xsi:type="dcterms:W3CDTF">2021-10-11T17:54:21Z</dcterms:created>
  <dcterms:modified xsi:type="dcterms:W3CDTF">2021-10-11T17:54:21Z</dcterms:modified>
</cp:coreProperties>
</file>