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Peaceful    </w:t>
      </w:r>
      <w:r>
        <w:t xml:space="preserve">   Bright    </w:t>
      </w:r>
      <w:r>
        <w:t xml:space="preserve">   Happy    </w:t>
      </w:r>
      <w:r>
        <w:t xml:space="preserve">   Caterpillar    </w:t>
      </w:r>
      <w:r>
        <w:t xml:space="preserve">   April Fools Day    </w:t>
      </w:r>
      <w:r>
        <w:t xml:space="preserve">   Saint Patricks Day    </w:t>
      </w:r>
      <w:r>
        <w:t xml:space="preserve">   Sunshine    </w:t>
      </w:r>
      <w:r>
        <w:t xml:space="preserve">   Bloom    </w:t>
      </w:r>
      <w:r>
        <w:t xml:space="preserve">   Butterfly    </w:t>
      </w:r>
      <w:r>
        <w:t xml:space="preserve">   Daffodil    </w:t>
      </w:r>
      <w:r>
        <w:t xml:space="preserve">   Easter    </w:t>
      </w:r>
      <w:r>
        <w:t xml:space="preserve">   Flower    </w:t>
      </w:r>
      <w:r>
        <w:t xml:space="preserve">   Frolick    </w:t>
      </w:r>
      <w:r>
        <w:t xml:space="preserve">   Kite    </w:t>
      </w:r>
      <w:r>
        <w:t xml:space="preserve">   March    </w:t>
      </w:r>
      <w:r>
        <w:t xml:space="preserve">   Rain    </w:t>
      </w:r>
      <w:r>
        <w:t xml:space="preserve">   Rainbow    </w:t>
      </w:r>
      <w:r>
        <w:t xml:space="preserve">   Robin    </w:t>
      </w:r>
      <w:r>
        <w:t xml:space="preserve">   Umbrella    </w:t>
      </w:r>
      <w:r>
        <w:t xml:space="preserve">   Vernal Equinox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2021-10-11T17:51:57Z</dcterms:created>
  <dcterms:modified xsi:type="dcterms:W3CDTF">2021-10-11T17:51:57Z</dcterms:modified>
</cp:coreProperties>
</file>