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honey    </w:t>
      </w:r>
      <w:r>
        <w:t xml:space="preserve">   bees    </w:t>
      </w:r>
      <w:r>
        <w:t xml:space="preserve">   flowers    </w:t>
      </w:r>
      <w:r>
        <w:t xml:space="preserve">   trees    </w:t>
      </w:r>
      <w:r>
        <w:t xml:space="preserve">   leaves    </w:t>
      </w:r>
      <w:r>
        <w:t xml:space="preserve">   entertainment    </w:t>
      </w:r>
      <w:r>
        <w:t xml:space="preserve">   carnivals    </w:t>
      </w:r>
      <w:r>
        <w:t xml:space="preserve">   parades    </w:t>
      </w:r>
      <w:r>
        <w:t xml:space="preserve">   fairs    </w:t>
      </w:r>
      <w:r>
        <w:t xml:space="preserve">   spring training    </w:t>
      </w:r>
      <w:r>
        <w:t xml:space="preserve">   st paul saints    </w:t>
      </w:r>
      <w:r>
        <w:t xml:space="preserve">   twins    </w:t>
      </w:r>
      <w:r>
        <w:t xml:space="preserve">   baseball    </w:t>
      </w:r>
      <w:r>
        <w:t xml:space="preserve">   tennis    </w:t>
      </w:r>
      <w:r>
        <w:t xml:space="preserve">   sit outside    </w:t>
      </w:r>
      <w:r>
        <w:t xml:space="preserve">   mowing    </w:t>
      </w:r>
      <w:r>
        <w:t xml:space="preserve">   kids    </w:t>
      </w:r>
      <w:r>
        <w:t xml:space="preserve">   warm weather    </w:t>
      </w:r>
      <w:r>
        <w:t xml:space="preserve">   school is out    </w:t>
      </w:r>
      <w:r>
        <w:t xml:space="preserve">   walks    </w:t>
      </w:r>
      <w:r>
        <w:t xml:space="preserve">   bbq    </w:t>
      </w:r>
      <w:r>
        <w:t xml:space="preserve">   outside    </w:t>
      </w:r>
      <w:r>
        <w:t xml:space="preserve">   vacation    </w:t>
      </w:r>
      <w:r>
        <w:t xml:space="preserve">   boating    </w:t>
      </w:r>
      <w:r>
        <w:t xml:space="preserve">   fishing    </w:t>
      </w:r>
      <w:r>
        <w:t xml:space="preserve">   state fair    </w:t>
      </w:r>
      <w:r>
        <w:t xml:space="preserve">   cut the grass    </w:t>
      </w:r>
      <w:r>
        <w:t xml:space="preserve">   Lightning    </w:t>
      </w:r>
      <w:r>
        <w:t xml:space="preserve">   Thunder    </w:t>
      </w:r>
      <w:r>
        <w:t xml:space="preserve">   Bluejays    </w:t>
      </w:r>
      <w:r>
        <w:t xml:space="preserve">   Cardinals    </w:t>
      </w:r>
      <w:r>
        <w:t xml:space="preserve">   Robin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2021-10-11T17:52:00Z</dcterms:created>
  <dcterms:modified xsi:type="dcterms:W3CDTF">2021-10-11T17:52:00Z</dcterms:modified>
</cp:coreProperties>
</file>