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p>
      <w:pPr>
        <w:pStyle w:val="Questions"/>
      </w:pPr>
      <w:r>
        <w:t xml:space="preserve">1. OSCRCU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PTACDSAIRSKYT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DINVTAGSIYHLASG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NBRIO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ALEBASLB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MLAEP YSPUR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SDUB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BOWNIAR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ASGSR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RENLGO AYSD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2021-10-11T17:52:49Z</dcterms:created>
  <dcterms:modified xsi:type="dcterms:W3CDTF">2021-10-11T17:52:49Z</dcterms:modified>
</cp:coreProperties>
</file>