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baseball    </w:t>
      </w:r>
      <w:r>
        <w:t xml:space="preserve">   birds    </w:t>
      </w:r>
      <w:r>
        <w:t xml:space="preserve">   blossoms    </w:t>
      </w:r>
      <w:r>
        <w:t xml:space="preserve">   bunny    </w:t>
      </w:r>
      <w:r>
        <w:t xml:space="preserve">   caterpillar    </w:t>
      </w:r>
      <w:r>
        <w:t xml:space="preserve">   Easter    </w:t>
      </w:r>
      <w:r>
        <w:t xml:space="preserve">   egghunt    </w:t>
      </w:r>
      <w:r>
        <w:t xml:space="preserve">   flowers    </w:t>
      </w:r>
      <w:r>
        <w:t xml:space="preserve">   gardening    </w:t>
      </w:r>
      <w:r>
        <w:t xml:space="preserve">   March    </w:t>
      </w:r>
      <w:r>
        <w:t xml:space="preserve">   May    </w:t>
      </w:r>
      <w:r>
        <w:t xml:space="preserve">   puddle    </w:t>
      </w:r>
      <w:r>
        <w:t xml:space="preserve">   rainbow    </w:t>
      </w:r>
      <w:r>
        <w:t xml:space="preserve">   raincoat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</dc:title>
  <dcterms:created xsi:type="dcterms:W3CDTF">2021-10-11T17:52:08Z</dcterms:created>
  <dcterms:modified xsi:type="dcterms:W3CDTF">2021-10-11T17:52:08Z</dcterms:modified>
</cp:coreProperties>
</file>