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fixed period of holidays, especially one during which a school takes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thing to do in Liberal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flowers do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April showers, bring May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bed full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spring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kind of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protects you from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holiday that occurs during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 the ground after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happens after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lunch in a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favorite thing to do over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insect that comes back during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spring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happens on a nice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we are on __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thing for friends to do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you hang out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student favorite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grass is turning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2021-10-11T17:52:18Z</dcterms:created>
  <dcterms:modified xsi:type="dcterms:W3CDTF">2021-10-11T17:52:18Z</dcterms:modified>
</cp:coreProperties>
</file>