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p>
      <w:pPr>
        <w:pStyle w:val="Questions"/>
      </w:pPr>
      <w:r>
        <w:t xml:space="preserve">1. RGSAS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MYA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EERSTA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ALERLBMU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NWAOBRI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SEDES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RLIPA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DFFLDSAOI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GRSNPI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MACHR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LPELON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RINA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SWRLOFE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UIPLTS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Grass    </w:t>
      </w:r>
      <w:r>
        <w:t xml:space="preserve">   May    </w:t>
      </w:r>
      <w:r>
        <w:t xml:space="preserve">   Easter    </w:t>
      </w:r>
      <w:r>
        <w:t xml:space="preserve">   Umbrella     </w:t>
      </w:r>
      <w:r>
        <w:t xml:space="preserve">   Rainbow    </w:t>
      </w:r>
      <w:r>
        <w:t xml:space="preserve">   Seeds    </w:t>
      </w:r>
      <w:r>
        <w:t xml:space="preserve">   April    </w:t>
      </w:r>
      <w:r>
        <w:t xml:space="preserve">   Daffodils    </w:t>
      </w:r>
      <w:r>
        <w:t xml:space="preserve">   Spring    </w:t>
      </w:r>
      <w:r>
        <w:t xml:space="preserve">   March    </w:t>
      </w:r>
      <w:r>
        <w:t xml:space="preserve">   Pollen    </w:t>
      </w:r>
      <w:r>
        <w:t xml:space="preserve">   Rain    </w:t>
      </w:r>
      <w:r>
        <w:t xml:space="preserve">   Flowers    </w:t>
      </w:r>
      <w:r>
        <w:t xml:space="preserve">   Tulips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2021-10-11T17:52:51Z</dcterms:created>
  <dcterms:modified xsi:type="dcterms:W3CDTF">2021-10-11T17:52:51Z</dcterms:modified>
</cp:coreProperties>
</file>