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showers bring May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Colorful marshmallow chicks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ears are the first thing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insects pollinate the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spring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yellow spring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season after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for eggs or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5 petal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Kids hunt for these on a Sunday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2021-10-11T17:52:22Z</dcterms:created>
  <dcterms:modified xsi:type="dcterms:W3CDTF">2021-10-11T17:52:22Z</dcterms:modified>
</cp:coreProperties>
</file>