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eggrolling    </w:t>
      </w:r>
      <w:r>
        <w:t xml:space="preserve">   April    </w:t>
      </w:r>
      <w:r>
        <w:t xml:space="preserve">   calf    </w:t>
      </w:r>
      <w:r>
        <w:t xml:space="preserve">   chocolate    </w:t>
      </w:r>
      <w:r>
        <w:t xml:space="preserve">   daffodil    </w:t>
      </w:r>
      <w:r>
        <w:t xml:space="preserve">   Easter    </w:t>
      </w:r>
      <w:r>
        <w:t xml:space="preserve">   egg    </w:t>
      </w:r>
      <w:r>
        <w:t xml:space="preserve">   kid    </w:t>
      </w:r>
      <w:r>
        <w:t xml:space="preserve">   lamb    </w:t>
      </w:r>
      <w:r>
        <w:t xml:space="preserve">   March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2021-10-11T17:52:15Z</dcterms:created>
  <dcterms:modified xsi:type="dcterms:W3CDTF">2021-10-11T17:52:15Z</dcterms:modified>
</cp:coreProperties>
</file>