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easter eggs    </w:t>
      </w:r>
      <w:r>
        <w:t xml:space="preserve">   simnel cake    </w:t>
      </w:r>
      <w:r>
        <w:t xml:space="preserve">   hot cross buns    </w:t>
      </w:r>
      <w:r>
        <w:t xml:space="preserve">   straw    </w:t>
      </w:r>
      <w:r>
        <w:t xml:space="preserve">   marzipan    </w:t>
      </w:r>
      <w:r>
        <w:t xml:space="preserve">   mini eggs    </w:t>
      </w:r>
      <w:r>
        <w:t xml:space="preserve">   cakes    </w:t>
      </w:r>
      <w:r>
        <w:t xml:space="preserve">   egghunt    </w:t>
      </w:r>
      <w:r>
        <w:t xml:space="preserve">   passover    </w:t>
      </w:r>
      <w:r>
        <w:t xml:space="preserve">   festivals    </w:t>
      </w:r>
      <w:r>
        <w:t xml:space="preserve">   egg nest    </w:t>
      </w:r>
      <w:r>
        <w:t xml:space="preserve">   bunny ears    </w:t>
      </w:r>
      <w:r>
        <w:t xml:space="preserve">   flowers    </w:t>
      </w:r>
      <w:r>
        <w:t xml:space="preserve">   easter bonnets    </w:t>
      </w:r>
      <w:r>
        <w:t xml:space="preserve">   egg baskets    </w:t>
      </w:r>
      <w:r>
        <w:t xml:space="preserve">   holidays    </w:t>
      </w:r>
      <w:r>
        <w:t xml:space="preserve">   equinox    </w:t>
      </w:r>
      <w:r>
        <w:t xml:space="preserve">   chocolate    </w:t>
      </w:r>
      <w:r>
        <w:t xml:space="preserve">   bulbs    </w:t>
      </w:r>
      <w:r>
        <w:t xml:space="preserve">   bunnies    </w:t>
      </w:r>
      <w:r>
        <w:t xml:space="preserve">   chicks    </w:t>
      </w:r>
      <w:r>
        <w:t xml:space="preserve">   crocus    </w:t>
      </w:r>
      <w:r>
        <w:t xml:space="preserve">   daffodil    </w:t>
      </w:r>
      <w:r>
        <w:t xml:space="preserve">   tulips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2021-10-11T17:52:18Z</dcterms:created>
  <dcterms:modified xsi:type="dcterms:W3CDTF">2021-10-11T17:52:18Z</dcterms:modified>
</cp:coreProperties>
</file>