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Sunshine    </w:t>
      </w:r>
      <w:r>
        <w:t xml:space="preserve">   Butterfly    </w:t>
      </w:r>
      <w:r>
        <w:t xml:space="preserve">   Rain    </w:t>
      </w:r>
      <w:r>
        <w:t xml:space="preserve">   Tulips    </w:t>
      </w:r>
      <w:r>
        <w:t xml:space="preserve">   Buds    </w:t>
      </w:r>
      <w:r>
        <w:t xml:space="preserve">   Grass    </w:t>
      </w:r>
      <w:r>
        <w:t xml:space="preserve">   Seeds    </w:t>
      </w:r>
      <w:r>
        <w:t xml:space="preserve">   Spring    </w:t>
      </w:r>
      <w:r>
        <w:t xml:space="preserve">   Umbrella    </w:t>
      </w:r>
      <w:r>
        <w:t xml:space="preserve">   Rainbow    </w:t>
      </w:r>
      <w:r>
        <w:t xml:space="preserve">   Easter    </w:t>
      </w:r>
      <w:r>
        <w:t xml:space="preserve">   Birds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2021-10-11T17:52:22Z</dcterms:created>
  <dcterms:modified xsi:type="dcterms:W3CDTF">2021-10-11T17:52:22Z</dcterms:modified>
</cp:coreProperties>
</file>