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Game during which eggs hidden for children to find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domestic fowl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day of the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soft, delicate shade of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fifth month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weeks vacation for students in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imaginary rabbit said to bring gifts on easter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bring forth young from the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making one feel strong, healthy, and full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fourth month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Holiday celebrating the resurrection of Jesus christ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seed bearing part of a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 in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moisture condensed from the atmosphere that falls i visible drops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baby goat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</dc:title>
  <dcterms:created xsi:type="dcterms:W3CDTF">2021-10-11T17:52:24Z</dcterms:created>
  <dcterms:modified xsi:type="dcterms:W3CDTF">2021-10-11T17:52:24Z</dcterms:modified>
</cp:coreProperties>
</file>