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Spring!!!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bee    </w:t>
      </w:r>
      <w:r>
        <w:t xml:space="preserve">   Nature    </w:t>
      </w:r>
      <w:r>
        <w:t xml:space="preserve">   warm    </w:t>
      </w:r>
      <w:r>
        <w:t xml:space="preserve">   tree    </w:t>
      </w:r>
      <w:r>
        <w:t xml:space="preserve">   rain    </w:t>
      </w:r>
      <w:r>
        <w:t xml:space="preserve">   leaves    </w:t>
      </w:r>
      <w:r>
        <w:t xml:space="preserve">   bloom    </w:t>
      </w:r>
      <w:r>
        <w:t xml:space="preserve">   sun    </w:t>
      </w:r>
      <w:r>
        <w:t xml:space="preserve">   grow    </w:t>
      </w:r>
      <w:r>
        <w:t xml:space="preserve">   bush    </w:t>
      </w:r>
      <w:r>
        <w:t xml:space="preserve">   Pollen    </w:t>
      </w:r>
      <w:r>
        <w:t xml:space="preserve">   May    </w:t>
      </w:r>
      <w:r>
        <w:t xml:space="preserve">   April    </w:t>
      </w:r>
      <w:r>
        <w:t xml:space="preserve">   friends    </w:t>
      </w:r>
      <w:r>
        <w:t xml:space="preserve">   grass    </w:t>
      </w:r>
      <w:r>
        <w:t xml:space="preserve">   water    </w:t>
      </w:r>
      <w:r>
        <w:t xml:space="preserve">   fun    </w:t>
      </w:r>
      <w:r>
        <w:t xml:space="preserve">   Spring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Spring!!!</dc:title>
  <dcterms:created xsi:type="dcterms:W3CDTF">2021-10-11T17:53:03Z</dcterms:created>
  <dcterms:modified xsi:type="dcterms:W3CDTF">2021-10-11T17:53:03Z</dcterms:modified>
</cp:coreProperties>
</file>