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Umbrella    </w:t>
      </w:r>
      <w:r>
        <w:t xml:space="preserve">   Tulips    </w:t>
      </w:r>
      <w:r>
        <w:t xml:space="preserve">   Sunshine    </w:t>
      </w:r>
      <w:r>
        <w:t xml:space="preserve">   Season    </w:t>
      </w:r>
      <w:r>
        <w:t xml:space="preserve">   Robin    </w:t>
      </w:r>
      <w:r>
        <w:t xml:space="preserve">   Rainbow    </w:t>
      </w:r>
      <w:r>
        <w:t xml:space="preserve">   Puddles    </w:t>
      </w:r>
      <w:r>
        <w:t xml:space="preserve">   Petal    </w:t>
      </w:r>
      <w:r>
        <w:t xml:space="preserve">   Pastel    </w:t>
      </w:r>
      <w:r>
        <w:t xml:space="preserve">   Nest    </w:t>
      </w:r>
      <w:r>
        <w:t xml:space="preserve">   March    </w:t>
      </w:r>
      <w:r>
        <w:t xml:space="preserve">   Ladybug    </w:t>
      </w:r>
      <w:r>
        <w:t xml:space="preserve">   Kite    </w:t>
      </w:r>
      <w:r>
        <w:t xml:space="preserve">   Galoshes    </w:t>
      </w:r>
      <w:r>
        <w:t xml:space="preserve">   Easter    </w:t>
      </w:r>
      <w:r>
        <w:t xml:space="preserve">   Bloom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2021-10-11T17:52:25Z</dcterms:created>
  <dcterms:modified xsi:type="dcterms:W3CDTF">2021-10-11T17:52:25Z</dcterms:modified>
</cp:coreProperties>
</file>