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picnics    </w:t>
      </w:r>
      <w:r>
        <w:t xml:space="preserve">   seeds    </w:t>
      </w:r>
      <w:r>
        <w:t xml:space="preserve">   tulips    </w:t>
      </w:r>
      <w:r>
        <w:t xml:space="preserve">   bees    </w:t>
      </w:r>
      <w:r>
        <w:t xml:space="preserve">   leaves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garden    </w:t>
      </w:r>
      <w:r>
        <w:t xml:space="preserve">   showers    </w:t>
      </w:r>
      <w:r>
        <w:t xml:space="preserve">   hat    </w:t>
      </w:r>
      <w:r>
        <w:t xml:space="preserve">   buds    </w:t>
      </w:r>
      <w:r>
        <w:t xml:space="preserve">   lily    </w:t>
      </w:r>
      <w:r>
        <w:t xml:space="preserve">   daffodils    </w:t>
      </w:r>
      <w:r>
        <w:t xml:space="preserve">   sunshine    </w:t>
      </w:r>
      <w:r>
        <w:t xml:space="preserve">   rain    </w:t>
      </w:r>
      <w:r>
        <w:t xml:space="preserve">   flowers    </w:t>
      </w:r>
      <w:r>
        <w:t xml:space="preserve">   candy    </w:t>
      </w:r>
      <w:r>
        <w:t xml:space="preserve">   basket    </w:t>
      </w:r>
      <w:r>
        <w:t xml:space="preserve">   spring    </w:t>
      </w:r>
      <w:r>
        <w:t xml:space="preserve">   grass    </w:t>
      </w:r>
      <w:r>
        <w:t xml:space="preserve">   Pastel    </w:t>
      </w:r>
      <w:r>
        <w:t xml:space="preserve">   Egg    </w:t>
      </w:r>
      <w:r>
        <w:t xml:space="preserve">   Carrot    </w:t>
      </w:r>
      <w:r>
        <w:t xml:space="preserve">   Rabbit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2021-10-11T17:52:28Z</dcterms:created>
  <dcterms:modified xsi:type="dcterms:W3CDTF">2021-10-11T17:52:28Z</dcterms:modified>
</cp:coreProperties>
</file>