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blossom    </w:t>
      </w:r>
      <w:r>
        <w:t xml:space="preserve">   grass    </w:t>
      </w:r>
      <w:r>
        <w:t xml:space="preserve">   umbrella    </w:t>
      </w:r>
      <w:r>
        <w:t xml:space="preserve">   showers    </w:t>
      </w:r>
      <w:r>
        <w:t xml:space="preserve">   bird    </w:t>
      </w:r>
      <w:r>
        <w:t xml:space="preserve">   ladybugs    </w:t>
      </w:r>
      <w:r>
        <w:t xml:space="preserve">   may    </w:t>
      </w:r>
      <w:r>
        <w:t xml:space="preserve">   march    </w:t>
      </w:r>
      <w:r>
        <w:t xml:space="preserve">   april    </w:t>
      </w:r>
      <w:r>
        <w:t xml:space="preserve">   rain    </w:t>
      </w:r>
      <w:r>
        <w:t xml:space="preserve">   bunnies    </w:t>
      </w:r>
      <w:r>
        <w:t xml:space="preserve">   chicks    </w:t>
      </w:r>
      <w:r>
        <w:t xml:space="preserve">   bloom    </w:t>
      </w:r>
      <w:r>
        <w:t xml:space="preserve">   timechange    </w:t>
      </w:r>
      <w:r>
        <w:t xml:space="preserve">   break    </w:t>
      </w:r>
      <w:r>
        <w:t xml:space="preserve">   baseball    </w:t>
      </w:r>
      <w:r>
        <w:t xml:space="preserve">   wateringpail    </w:t>
      </w:r>
      <w:r>
        <w:t xml:space="preserve">   tulips    </w:t>
      </w:r>
      <w:r>
        <w:t xml:space="preserve">   garden    </w:t>
      </w:r>
      <w:r>
        <w:t xml:space="preserve">   spring    </w:t>
      </w:r>
      <w:r>
        <w:t xml:space="preserve">   butterfly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2021-10-11T17:52:30Z</dcterms:created>
  <dcterms:modified xsi:type="dcterms:W3CDTF">2021-10-11T17:52:30Z</dcterms:modified>
</cp:coreProperties>
</file>