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grow outside and are found in 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Spectrum of light in the sky after a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outer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four of them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brief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between hot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Built by a birds to hold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Yellow flowers that bloom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 to grow vegetables in your back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 these to grow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from a frozen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Carried to protect against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Turns into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Insects with a red back and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Colorful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bigger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Droplets of water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flies and is attached to a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2021-10-11T17:52:27Z</dcterms:created>
  <dcterms:modified xsi:type="dcterms:W3CDTF">2021-10-11T17:52:27Z</dcterms:modified>
</cp:coreProperties>
</file>