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blooming    </w:t>
      </w:r>
      <w:r>
        <w:t xml:space="preserve">   lambs    </w:t>
      </w:r>
      <w:r>
        <w:t xml:space="preserve">   chicks    </w:t>
      </w:r>
      <w:r>
        <w:t xml:space="preserve">   peter cottontail    </w:t>
      </w:r>
      <w:r>
        <w:t xml:space="preserve">   basket    </w:t>
      </w:r>
      <w:r>
        <w:t xml:space="preserve">   spring showers    </w:t>
      </w:r>
      <w:r>
        <w:t xml:space="preserve">   egg hunt    </w:t>
      </w:r>
      <w:r>
        <w:t xml:space="preserve">   colored eggs    </w:t>
      </w:r>
      <w:r>
        <w:t xml:space="preserve">   raining    </w:t>
      </w:r>
      <w:r>
        <w:t xml:space="preserve">   chocolate    </w:t>
      </w:r>
      <w:r>
        <w:t xml:space="preserve">   bunny    </w:t>
      </w:r>
      <w:r>
        <w:t xml:space="preserve">   rainbow    </w:t>
      </w:r>
      <w:r>
        <w:t xml:space="preserve">   flowers    </w:t>
      </w:r>
      <w:r>
        <w:t xml:space="preserve">   spring    </w:t>
      </w:r>
      <w:r>
        <w:t xml:space="preserve">   easter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</dc:title>
  <dcterms:created xsi:type="dcterms:W3CDTF">2021-10-11T17:52:38Z</dcterms:created>
  <dcterms:modified xsi:type="dcterms:W3CDTF">2021-10-11T17:52:38Z</dcterms:modified>
</cp:coreProperties>
</file>