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magnificent    </w:t>
      </w:r>
      <w:r>
        <w:t xml:space="preserve">   light    </w:t>
      </w:r>
      <w:r>
        <w:t xml:space="preserve">   blossoming    </w:t>
      </w:r>
      <w:r>
        <w:t xml:space="preserve">   grassy    </w:t>
      </w:r>
      <w:r>
        <w:t xml:space="preserve">   green    </w:t>
      </w:r>
      <w:r>
        <w:t xml:space="preserve">   cheery    </w:t>
      </w:r>
      <w:r>
        <w:t xml:space="preserve">   outdoors    </w:t>
      </w:r>
      <w:r>
        <w:t xml:space="preserve">   sweet    </w:t>
      </w:r>
      <w:r>
        <w:t xml:space="preserve">   blue    </w:t>
      </w:r>
      <w:r>
        <w:t xml:space="preserve">   sunny    </w:t>
      </w:r>
      <w:r>
        <w:t xml:space="preserve">   sprouting    </w:t>
      </w:r>
      <w:r>
        <w:t xml:space="preserve">   bright    </w:t>
      </w:r>
      <w:r>
        <w:t xml:space="preserve">   breezy    </w:t>
      </w:r>
      <w:r>
        <w:t xml:space="preserve">   barefoot    </w:t>
      </w:r>
      <w:r>
        <w:t xml:space="preserve">   alive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2021-10-11T17:52:41Z</dcterms:created>
  <dcterms:modified xsi:type="dcterms:W3CDTF">2021-10-11T17:52:41Z</dcterms:modified>
</cp:coreProperties>
</file>