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and Easter 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estacion    </w:t>
      </w:r>
      <w:r>
        <w:t xml:space="preserve">   amor    </w:t>
      </w:r>
      <w:r>
        <w:t xml:space="preserve">   union    </w:t>
      </w:r>
      <w:r>
        <w:t xml:space="preserve">   soleado    </w:t>
      </w:r>
      <w:r>
        <w:t xml:space="preserve">   hermoso    </w:t>
      </w:r>
      <w:r>
        <w:t xml:space="preserve">   ventoso    </w:t>
      </w:r>
      <w:r>
        <w:t xml:space="preserve">   caramelo    </w:t>
      </w:r>
      <w:r>
        <w:t xml:space="preserve">   chocolate    </w:t>
      </w:r>
      <w:r>
        <w:t xml:space="preserve">   cazar    </w:t>
      </w:r>
      <w:r>
        <w:t xml:space="preserve">   familia    </w:t>
      </w:r>
      <w:r>
        <w:t xml:space="preserve">   felicidad    </w:t>
      </w:r>
      <w:r>
        <w:t xml:space="preserve">   color    </w:t>
      </w:r>
      <w:r>
        <w:t xml:space="preserve">   lluvioso    </w:t>
      </w:r>
      <w:r>
        <w:t xml:space="preserve">   frio    </w:t>
      </w:r>
      <w:r>
        <w:t xml:space="preserve">   jesus    </w:t>
      </w:r>
      <w:r>
        <w:t xml:space="preserve">   florecer    </w:t>
      </w:r>
      <w:r>
        <w:t xml:space="preserve">   canasta    </w:t>
      </w:r>
      <w:r>
        <w:t xml:space="preserve">   huevo    </w:t>
      </w:r>
      <w:r>
        <w:t xml:space="preserve">   cesped    </w:t>
      </w:r>
      <w:r>
        <w:t xml:space="preserve">   conejo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and Easter Spanish Words</dc:title>
  <dcterms:created xsi:type="dcterms:W3CDTF">2021-10-11T17:52:52Z</dcterms:created>
  <dcterms:modified xsi:type="dcterms:W3CDTF">2021-10-11T17:52:52Z</dcterms:modified>
</cp:coreProperties>
</file>