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and 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horse racing festival that includes the Gold cup is on in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related extravagantly decorated hat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well-known flowers associated with Spring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farmyard animal associated with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star signs that share the month of April?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got rolled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traditional name for Easter egg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month is the Spring equinox?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Disney deer was born in April?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male lead in the movie The 10 Commandments and Ben-Hur? Charlton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Easter egg supposed to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small white flowers to appear in UK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duck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female lead in the movie Easter Parade? Judy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bakery item is associated with Easter? Hot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rose from the dead after how many days of burial?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and Easter Wordsearch</dc:title>
  <dcterms:created xsi:type="dcterms:W3CDTF">2021-10-11T17:53:20Z</dcterms:created>
  <dcterms:modified xsi:type="dcterms:W3CDTF">2021-10-11T17:53:20Z</dcterms:modified>
</cp:coreProperties>
</file>