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at Saffron Acres!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Rhubarb    </w:t>
      </w:r>
      <w:r>
        <w:t xml:space="preserve">   Heath    </w:t>
      </w:r>
      <w:r>
        <w:t xml:space="preserve">   Acres    </w:t>
      </w:r>
      <w:r>
        <w:t xml:space="preserve">   Saffron    </w:t>
      </w:r>
      <w:r>
        <w:t xml:space="preserve">   Orchard    </w:t>
      </w:r>
      <w:r>
        <w:t xml:space="preserve">   Pollen    </w:t>
      </w:r>
      <w:r>
        <w:t xml:space="preserve">   Bee    </w:t>
      </w:r>
      <w:r>
        <w:t xml:space="preserve">   Leaf    </w:t>
      </w:r>
      <w:r>
        <w:t xml:space="preserve">   Herb    </w:t>
      </w:r>
      <w:r>
        <w:t xml:space="preserve">   Newt    </w:t>
      </w:r>
      <w:r>
        <w:t xml:space="preserve">   Duck    </w:t>
      </w:r>
      <w:r>
        <w:t xml:space="preserve">   Nature    </w:t>
      </w:r>
      <w:r>
        <w:t xml:space="preserve">   Thyme    </w:t>
      </w:r>
      <w:r>
        <w:t xml:space="preserve">   Pond    </w:t>
      </w:r>
      <w:r>
        <w:t xml:space="preserve">   Cherry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at Saffron Acres!</dc:title>
  <dcterms:created xsi:type="dcterms:W3CDTF">2021-10-11T17:53:15Z</dcterms:created>
  <dcterms:modified xsi:type="dcterms:W3CDTF">2021-10-11T17:53:15Z</dcterms:modified>
</cp:coreProperties>
</file>