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WARM    </w:t>
      </w:r>
      <w:r>
        <w:t xml:space="preserve">   SWEET    </w:t>
      </w:r>
      <w:r>
        <w:t xml:space="preserve">   SUNNY    </w:t>
      </w:r>
      <w:r>
        <w:t xml:space="preserve">   SPRINGTIME    </w:t>
      </w:r>
      <w:r>
        <w:t xml:space="preserve">   SPRING    </w:t>
      </w:r>
      <w:r>
        <w:t xml:space="preserve">   SPARKLING    </w:t>
      </w:r>
      <w:r>
        <w:t xml:space="preserve">   SINGING    </w:t>
      </w:r>
      <w:r>
        <w:t xml:space="preserve">   RELAXING    </w:t>
      </w:r>
      <w:r>
        <w:t xml:space="preserve">   RAINY    </w:t>
      </w:r>
      <w:r>
        <w:t xml:space="preserve">   PLEASANT    </w:t>
      </w:r>
      <w:r>
        <w:t xml:space="preserve">   PERFECT    </w:t>
      </w:r>
      <w:r>
        <w:t xml:space="preserve">   PEACEFUL    </w:t>
      </w:r>
      <w:r>
        <w:t xml:space="preserve">   PASTEL    </w:t>
      </w:r>
      <w:r>
        <w:t xml:space="preserve">   PARK    </w:t>
      </w:r>
      <w:r>
        <w:t xml:space="preserve">   OUTDOOR    </w:t>
      </w:r>
      <w:r>
        <w:t xml:space="preserve">   NEW    </w:t>
      </w:r>
      <w:r>
        <w:t xml:space="preserve">   MAGNIFICENT    </w:t>
      </w:r>
      <w:r>
        <w:t xml:space="preserve">   LUSH    </w:t>
      </w:r>
      <w:r>
        <w:t xml:space="preserve">   LOVELY    </w:t>
      </w:r>
      <w:r>
        <w:t xml:space="preserve">   LIVELY    </w:t>
      </w:r>
      <w:r>
        <w:t xml:space="preserve">   LIGHT    </w:t>
      </w:r>
      <w:r>
        <w:t xml:space="preserve">   JOY    </w:t>
      </w:r>
      <w:r>
        <w:t xml:space="preserve">   INCREDIBLE    </w:t>
      </w:r>
      <w:r>
        <w:t xml:space="preserve">   HAPPY    </w:t>
      </w:r>
      <w:r>
        <w:t xml:space="preserve">   FUN    </w:t>
      </w:r>
      <w:r>
        <w:t xml:space="preserve">   FLOWERS    </w:t>
      </w:r>
      <w:r>
        <w:t xml:space="preserve">   FLORAL    </w:t>
      </w:r>
      <w:r>
        <w:t xml:space="preserve">   ENERGETIC    </w:t>
      </w:r>
      <w:r>
        <w:t xml:space="preserve">   EASTER    </w:t>
      </w:r>
      <w:r>
        <w:t xml:space="preserve">   DEWDROPS    </w:t>
      </w:r>
      <w:r>
        <w:t xml:space="preserve">   DELIGHTFUL    </w:t>
      </w:r>
      <w:r>
        <w:t xml:space="preserve">   COOLED    </w:t>
      </w:r>
      <w:r>
        <w:t xml:space="preserve">   COLORFUL    </w:t>
      </w:r>
      <w:r>
        <w:t xml:space="preserve">   COLOR    </w:t>
      </w:r>
      <w:r>
        <w:t xml:space="preserve">   CHIRPING    </w:t>
      </w:r>
      <w:r>
        <w:t xml:space="preserve">   CHEERFUL    </w:t>
      </w:r>
      <w:r>
        <w:t xml:space="preserve">   BUNNY    </w:t>
      </w:r>
      <w:r>
        <w:t xml:space="preserve">   BRIGHT    </w:t>
      </w:r>
      <w:r>
        <w:t xml:space="preserve">   BLUE    </w:t>
      </w:r>
      <w:r>
        <w:t xml:space="preserve">   BLOSSOMING    </w:t>
      </w:r>
      <w:r>
        <w:t xml:space="preserve">   BLOOMING    </w:t>
      </w:r>
      <w:r>
        <w:t xml:space="preserve">   BLISSFUL    </w:t>
      </w:r>
      <w:r>
        <w:t xml:space="preserve">   BEAUTIFUL    </w:t>
      </w:r>
      <w:r>
        <w:t xml:space="preserve">   BALMY    </w:t>
      </w:r>
      <w:r>
        <w:t xml:space="preserve">   AWAKENING    </w:t>
      </w:r>
      <w:r>
        <w:t xml:space="preserve">   APRIL FOOLS    </w:t>
      </w:r>
      <w:r>
        <w:t xml:space="preserve">   APRIL    </w:t>
      </w:r>
      <w:r>
        <w:t xml:space="preserve">   ANIMALS    </w:t>
      </w:r>
      <w:r>
        <w:t xml:space="preserve">   ACTIVE    </w:t>
      </w:r>
      <w:r>
        <w:t xml:space="preserve">   ABLOOM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2021-10-11T17:52:43Z</dcterms:created>
  <dcterms:modified xsi:type="dcterms:W3CDTF">2021-10-11T17:52:43Z</dcterms:modified>
</cp:coreProperties>
</file>