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pool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after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month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birds lay these in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 _____ (hint: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snow does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blooms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it rains you might see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Rabbits eat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sport that starts in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week off from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brief fall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day for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fly a _____ on a windy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Farmers ______ crops in 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2021-10-11T17:52:31Z</dcterms:created>
  <dcterms:modified xsi:type="dcterms:W3CDTF">2021-10-11T17:52:31Z</dcterms:modified>
</cp:coreProperties>
</file>