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Birds    </w:t>
      </w:r>
      <w:r>
        <w:t xml:space="preserve">   Gardens    </w:t>
      </w:r>
      <w:r>
        <w:t xml:space="preserve">   Bluebonnets    </w:t>
      </w:r>
      <w:r>
        <w:t xml:space="preserve">   Grass    </w:t>
      </w:r>
      <w:r>
        <w:t xml:space="preserve">   Sunshine    </w:t>
      </w:r>
      <w:r>
        <w:t xml:space="preserve">   Lillies    </w:t>
      </w:r>
      <w:r>
        <w:t xml:space="preserve">   Clouds    </w:t>
      </w:r>
      <w:r>
        <w:t xml:space="preserve">   Bees    </w:t>
      </w:r>
      <w:r>
        <w:t xml:space="preserve">   Wind Sock    </w:t>
      </w:r>
      <w:r>
        <w:t xml:space="preserve">   Butterflies    </w:t>
      </w:r>
      <w:r>
        <w:t xml:space="preserve">   Flowers    </w:t>
      </w:r>
      <w:r>
        <w:t xml:space="preserve">   Umbrellas    </w:t>
      </w:r>
      <w:r>
        <w:t xml:space="preserve">   Rain    </w:t>
      </w:r>
      <w:r>
        <w:t xml:space="preserve">   April Showers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2021-10-11T17:52:51Z</dcterms:created>
  <dcterms:modified xsi:type="dcterms:W3CDTF">2021-10-11T17:52:51Z</dcterms:modified>
</cp:coreProperties>
</file>