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Dutch national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 showers bring May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 on certain trees, cherry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migrate back north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Appears after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seeds but much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and yellow flying insects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grow fruits, vegetables or flowers in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Flowers with a yellow center and white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bury them in the ground to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red insect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winged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brown bird with a red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Grassy open space sometimes with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for planting seeds, you ___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month of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2021-10-11T17:52:53Z</dcterms:created>
  <dcterms:modified xsi:type="dcterms:W3CDTF">2021-10-11T17:52:53Z</dcterms:modified>
</cp:coreProperties>
</file>