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break is coming!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roadtrip    </w:t>
      </w:r>
      <w:r>
        <w:t xml:space="preserve">   swimsuit    </w:t>
      </w:r>
      <w:r>
        <w:t xml:space="preserve">   lake    </w:t>
      </w:r>
      <w:r>
        <w:t xml:space="preserve">   sand    </w:t>
      </w:r>
      <w:r>
        <w:t xml:space="preserve">   ocean    </w:t>
      </w:r>
      <w:r>
        <w:t xml:space="preserve">   beach    </w:t>
      </w:r>
      <w:r>
        <w:t xml:space="preserve">   sunglasses    </w:t>
      </w:r>
      <w:r>
        <w:t xml:space="preserve">   vacation    </w:t>
      </w:r>
      <w:r>
        <w:t xml:space="preserve">   friends    </w:t>
      </w:r>
      <w:r>
        <w:t xml:space="preserve">   relax    </w:t>
      </w:r>
      <w:r>
        <w:t xml:space="preserve">   sleep    </w:t>
      </w:r>
      <w:r>
        <w:t xml:space="preserve">   swim    </w:t>
      </w:r>
      <w:r>
        <w:t xml:space="preserve">   hike    </w:t>
      </w:r>
      <w:r>
        <w:t xml:space="preserve">   europe    </w:t>
      </w:r>
      <w:r>
        <w:t xml:space="preserve">   mexico    </w:t>
      </w:r>
      <w:r>
        <w:t xml:space="preserve">   travel    </w:t>
      </w:r>
      <w:r>
        <w:t xml:space="preserve">   passport    </w:t>
      </w:r>
      <w:r>
        <w:t xml:space="preserve">   tan    </w:t>
      </w:r>
      <w:r>
        <w:t xml:space="preserve">   airplane    </w:t>
      </w:r>
      <w:r>
        <w:t xml:space="preserve">   sunburn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is coming!</dc:title>
  <dcterms:created xsi:type="dcterms:W3CDTF">2021-10-11T17:51:58Z</dcterms:created>
  <dcterms:modified xsi:type="dcterms:W3CDTF">2021-10-11T17:51:58Z</dcterms:modified>
</cp:coreProperties>
</file>