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cleaning flash sale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Primal    </w:t>
      </w:r>
      <w:r>
        <w:t xml:space="preserve">   Thirst    </w:t>
      </w:r>
      <w:r>
        <w:t xml:space="preserve">   Shave    </w:t>
      </w:r>
      <w:r>
        <w:t xml:space="preserve">   Clean    </w:t>
      </w:r>
      <w:r>
        <w:t xml:space="preserve">   Spray    </w:t>
      </w:r>
      <w:r>
        <w:t xml:space="preserve">   Fantasize    </w:t>
      </w:r>
      <w:r>
        <w:t xml:space="preserve">   Trance    </w:t>
      </w:r>
      <w:r>
        <w:t xml:space="preserve">   Naia    </w:t>
      </w:r>
      <w:r>
        <w:t xml:space="preserve">   Mira    </w:t>
      </w:r>
      <w:r>
        <w:t xml:space="preserve">   Tantalize    </w:t>
      </w:r>
      <w:r>
        <w:t xml:space="preserve">   Mesmerize    </w:t>
      </w:r>
      <w:r>
        <w:t xml:space="preserve">   Fury    </w:t>
      </w:r>
      <w:r>
        <w:t xml:space="preserve">   Frenzy    </w:t>
      </w:r>
      <w:r>
        <w:t xml:space="preserve">   Simply silk    </w:t>
      </w:r>
      <w:r>
        <w:t xml:space="preserve">   Just like me    </w:t>
      </w:r>
      <w:r>
        <w:t xml:space="preserve">   Bosom buddy    </w:t>
      </w:r>
      <w:r>
        <w:t xml:space="preserve">   Body boost    </w:t>
      </w:r>
      <w:r>
        <w:t xml:space="preserve">   Coochy    </w:t>
      </w:r>
      <w:r>
        <w:t xml:space="preserve">   Body dew    </w:t>
      </w:r>
      <w:r>
        <w:t xml:space="preserve">   Kiss    </w:t>
      </w:r>
      <w:r>
        <w:t xml:space="preserve">   Great head    </w:t>
      </w:r>
      <w:r>
        <w:t xml:space="preserve">   Sensations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cleaning flash sale search</dc:title>
  <dcterms:created xsi:type="dcterms:W3CDTF">2021-10-11T17:53:13Z</dcterms:created>
  <dcterms:modified xsi:type="dcterms:W3CDTF">2021-10-11T17:53:13Z</dcterms:modified>
</cp:coreProperties>
</file>