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flowers</w:t>
      </w:r>
    </w:p>
    <w:p>
      <w:pPr>
        <w:pStyle w:val="Questions"/>
      </w:pPr>
      <w:r>
        <w:t xml:space="preserve">1. RTILTBBSHEU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ICFOAAILRN YPPOP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FOIDFADL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SANOGTHR ALCLOH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BIRD FO SAERDPIA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LMAFE CHESEKONYLU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IKRCARRFECE NLAPT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RRBEAL CTCUAS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CRRHEY SOSLBSMO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LPEURP CIPLKRY PREA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TSRDEE SLRUONEWF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ALOP DEVRE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OOTCRESE UHSB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BAREVE TALI CUSTAC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OIRDNOOW TEER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PITLSU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SETRED LNDREAVE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EEDSTR ELLLBBESU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YKCLRPI PPPYO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GAENOR SSOBMLO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GRAUSAO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EOTAPSER ACUCY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ASJHUO TERE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RNOONAS CLAWTAC EETR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25. LOYOW DYAIS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flowers</dc:title>
  <dcterms:created xsi:type="dcterms:W3CDTF">2021-10-11T17:53:06Z</dcterms:created>
  <dcterms:modified xsi:type="dcterms:W3CDTF">2021-10-11T17:53:06Z</dcterms:modified>
</cp:coreProperties>
</file>