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iris    </w:t>
      </w:r>
      <w:r>
        <w:t xml:space="preserve">   anemone    </w:t>
      </w:r>
      <w:r>
        <w:t xml:space="preserve">   forget me not    </w:t>
      </w:r>
      <w:r>
        <w:t xml:space="preserve">   freesia    </w:t>
      </w:r>
      <w:r>
        <w:t xml:space="preserve">   pansy    </w:t>
      </w:r>
      <w:r>
        <w:t xml:space="preserve">   lily of the valley    </w:t>
      </w:r>
      <w:r>
        <w:t xml:space="preserve">   muscari    </w:t>
      </w:r>
      <w:r>
        <w:t xml:space="preserve">   narcissus    </w:t>
      </w:r>
      <w:r>
        <w:t xml:space="preserve">   hyacinth    </w:t>
      </w:r>
      <w:r>
        <w:t xml:space="preserve">   bluebell    </w:t>
      </w:r>
      <w:r>
        <w:t xml:space="preserve">   primula    </w:t>
      </w:r>
      <w:r>
        <w:t xml:space="preserve">   primrose    </w:t>
      </w:r>
      <w:r>
        <w:t xml:space="preserve">   tulip    </w:t>
      </w:r>
      <w:r>
        <w:t xml:space="preserve">   crocus    </w:t>
      </w:r>
      <w:r>
        <w:t xml:space="preserve">   daffodil    </w:t>
      </w:r>
      <w:r>
        <w:t xml:space="preserve">   snowdrop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flowers</dc:title>
  <dcterms:created xsi:type="dcterms:W3CDTF">2021-10-11T17:53:10Z</dcterms:created>
  <dcterms:modified xsi:type="dcterms:W3CDTF">2021-10-11T17:53:10Z</dcterms:modified>
</cp:coreProperties>
</file>